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Ирека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Ганиев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32587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Ирека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